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书名：回忆维特根斯坦</w:t>
      </w:r>
    </w:p>
    <w:p>
      <w:r>
        <w:t>作者：（美）诺尔曼·马尔康姆著</w:t>
      </w:r>
    </w:p>
    <w:p>
      <w:r>
        <w:t>出版社：北京:商务印书馆,2012.08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回忆维特根斯坦 评论地址：https://www.jiaokey.com/book/detail/13063554.html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