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打破思维里的墙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打破思维里的墙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本书出售、求购地址：https://www.jiaokey.com/book/detail/13063546.html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关键词搜索：https://www.jiaokey.com/tag/打破思维里的墙.html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