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书名：足反射区疗法学用一本通</w:t>
      </w:r>
    </w:p>
    <w:p>
      <w:r>
        <w:t>作者：路力为，汤宇主编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足反射区疗法学用一本通 评论地址：https://www.jiaokey.com/book/detail/13063545.html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