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书名：这样说话，你的气场才够强大</w:t>
      </w:r>
    </w:p>
    <w:p>
      <w:r>
        <w:t>作者：火柴盒编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这样说话，你的气场才够强大 评论地址：https://www.jiaokey.com/book/detail/13063532.html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