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书名：物业管理英语  第2版</w:t>
      </w:r>
    </w:p>
    <w:p>
      <w:r>
        <w:t>作者：杨虹著；邓宏乾，刘圣欢，张贯益等丛书主编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物业管理英语  第2版 评论地址：https://www.jiaokey.com/book/detail/13063511.html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