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文采风流  袁枚传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文采风流  袁枚传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本书出售、求购地址：https://www.jiaokey.com/book/detail/13063510.html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关键词搜索：https://www.jiaokey.com/tag/文采风流  袁枚传.html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