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书名：灸祛病痛一身轻  图解艾灸保健</w:t>
      </w:r>
    </w:p>
    <w:p>
      <w:r>
        <w:t>作者：王启才，王伟佳编著</w:t>
      </w:r>
    </w:p>
    <w:p>
      <w:r>
        <w:t>出版社：北京:人民军医出版社,2012.09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灸祛病痛一身轻  图解艾灸保健 评论地址：https://www.jiaokey.com/book/detail/13063483.html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