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书名：一缝就成的餐厨拼布小物</w:t>
      </w:r>
    </w:p>
    <w:p>
      <w:r>
        <w:t>作者：易倩如编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总页数：117</w:t>
      </w:r>
    </w:p>
    <w:p>
      <w:r>
        <w:t>更多请访问教客网: www.jiaokey.com</w:t>
      </w:r>
    </w:p>
    <w:p>
      <w:r>
        <w:t>一缝就成的餐厨拼布小物 评论地址：https://www.jiaokey.com/book/detail/13063472.html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