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人气达人教你玩转串珠</w:t>
      </w:r>
    </w:p>
    <w:p>
      <w:r>
        <w:rPr>
          <w:rFonts w:ascii="宋体" w:hAnsi="宋体" w:eastAsia="宋体"/>
          <w:sz w:val="24"/>
        </w:rPr>
        <w:t>日本美丽社编辑部著；李孟茁译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人气达人教你玩转串珠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日本美丽社编辑部著；李孟茁译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本书出售、求购地址：https://www.jiaokey.com/book/detail/13063459.html</w:t>
      </w:r>
    </w:p>
    <w:p>
      <w:r>
        <w:t>更多相关图书推荐：https://www.jiaokey.com</w:t>
      </w:r>
    </w:p>
    <w:p>
      <w:r>
        <w:t>日本美丽社编辑部著；李孟茁译 其他作品：https://www.jiaokey.com/tag/日本美丽社编辑部著；李孟茁译.html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关键词搜索：https://www.jiaokey.com/tag/人气达人教你玩转串珠.html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