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恶臭污染源解析及预警应急系统</w:t>
      </w:r>
    </w:p>
    <w:p>
      <w:r>
        <w:rPr>
          <w:rFonts w:ascii="宋体" w:hAnsi="宋体" w:eastAsia="宋体"/>
          <w:sz w:val="24"/>
        </w:rPr>
        <w:t>包景岭主编；张涛，邹克华副主编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恶臭污染源解析及预警应急系统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包景岭主编；张涛，邹克华副主编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本书出售、求购地址：https://www.jiaokey.com/book/detail/13063455.html</w:t>
      </w:r>
    </w:p>
    <w:p>
      <w:r>
        <w:t>更多相关图书推荐：https://www.jiaokey.com</w:t>
      </w:r>
    </w:p>
    <w:p>
      <w:r>
        <w:t>包景岭主编；张涛，邹克华副主编 其他作品：https://www.jiaokey.com/tag/包景岭主编；张涛，邹克华副主编.html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关键词搜索：https://www.jiaokey.com/tag/恶臭污染源解析及预警应急系统.html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