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约翰·列侬传</w:t>
      </w:r>
    </w:p>
    <w:p>
      <w:r>
        <w:rPr>
          <w:rFonts w:ascii="宋体" w:hAnsi="宋体" w:eastAsia="宋体"/>
          <w:sz w:val="24"/>
        </w:rPr>
        <w:t>（英）菲利普·诺曼著；吴冬月，梁冠男，张晓意译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约翰·列侬传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（英）菲利普·诺曼著；吴冬月，梁冠男，张晓意译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本书出售、求购地址：https://www.jiaokey.com/book/detail/13063449.html</w:t>
      </w:r>
    </w:p>
    <w:p>
      <w:r>
        <w:t>更多相关图书推荐：https://www.jiaokey.com</w:t>
      </w:r>
    </w:p>
    <w:p>
      <w:r>
        <w:t>（英）菲利普·诺曼著；吴冬月，梁冠男，张晓意译 其他作品：https://www.jiaokey.com/tag/（英）菲利普·诺曼著；吴冬月，梁冠男，张晓意译.html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关键词搜索：https://www.jiaokey.com/tag/约翰·列侬传.html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