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书名：CAD服装款式表达</w:t>
      </w:r>
    </w:p>
    <w:p>
      <w:r>
        <w:t>作者：高飞寅编著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CAD服装款式表达 评论地址：https://www.jiaokey.com/book/detail/13063445.html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