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即兴演奏式音乐治疗方法  万千心理</w:t>
      </w:r>
    </w:p>
    <w:p>
      <w:r>
        <w:rPr>
          <w:rFonts w:ascii="宋体" w:hAnsi="宋体" w:eastAsia="宋体"/>
          <w:sz w:val="24"/>
        </w:rPr>
        <w:t>（英）威格拉姆（Wigram，T.）著；高天译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即兴演奏式音乐治疗方法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（英）威格拉姆（Wigram，T.）著；高天译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本书出售、求购地址：https://www.jiaokey.com/book/detail/13063443.html</w:t>
      </w:r>
    </w:p>
    <w:p>
      <w:r>
        <w:t>更多相关图书推荐：https://www.jiaokey.com</w:t>
      </w:r>
    </w:p>
    <w:p>
      <w:r>
        <w:t>（英）威格拉姆（Wigram，T.）著；高天译 其他作品：https://www.jiaokey.com/tag/（英）威格拉姆（Wigram，T.）著；高天译.html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关键词搜索：https://www.jiaokey.com/tag/即兴演奏式音乐治疗方法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