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专念学习力  打破7个扼杀创造力的学习神话</w:t>
      </w:r>
    </w:p>
    <w:p>
      <w:r>
        <w:rPr>
          <w:rFonts w:ascii="宋体" w:hAnsi="宋体" w:eastAsia="宋体"/>
          <w:sz w:val="24"/>
        </w:rPr>
        <w:t>埃伦·兰格（EllenJ.Langer）著；黄珏苹译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专念学习力  打破7个扼杀创造力的学习神话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埃伦·兰格（EllenJ.Langer）著；黄珏苹译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本书出售、求购地址：https://www.jiaokey.com/book/detail/13063430.html</w:t>
      </w:r>
    </w:p>
    <w:p>
      <w:r>
        <w:t>更多相关图书推荐：https://www.jiaokey.com</w:t>
      </w:r>
    </w:p>
    <w:p>
      <w:r>
        <w:t>埃伦·兰格（EllenJ.Langer）著；黄珏苹译 其他作品：https://www.jiaokey.com/tag/埃伦·兰格（EllenJ.Langer）著；黄珏苹译.html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关键词搜索：https://www.jiaokey.com/tag/专念学习力  打破7个扼杀创造力的学习神话.html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