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这样做，让孩子敞开心扉对你说</w:t>
      </w:r>
    </w:p>
    <w:p>
      <w:r>
        <w:rPr>
          <w:rFonts w:ascii="宋体" w:hAnsi="宋体" w:eastAsia="宋体"/>
          <w:sz w:val="24"/>
        </w:rPr>
        <w:t>（韩）柳恩贞著；冯晶晶译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这样做，让孩子敞开心扉对你说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（韩）柳恩贞著；冯晶晶译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本书出售、求购地址：https://www.jiaokey.com/book/detail/13063424.html</w:t>
      </w:r>
    </w:p>
    <w:p>
      <w:r>
        <w:t>更多相关图书推荐：https://www.jiaokey.com</w:t>
      </w:r>
    </w:p>
    <w:p>
      <w:r>
        <w:t>（韩）柳恩贞著；冯晶晶译 其他作品：https://www.jiaokey.com/tag/（韩）柳恩贞著；冯晶晶译.html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关键词搜索：https://www.jiaokey.com/tag/这样做，让孩子敞开心扉对你说.html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