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驴队来到奉先畤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驴队来到奉先畤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本书出售、求购地址：https://www.jiaokey.com/book/detail/13063417.html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北京:北京十月文艺出版社,2012.09 出版图书：https://www.jiaokey.com/tag/北京:北京十月文艺出版社,2012.09.html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