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穿越百事通  汉朝不可不知的历史细节</w:t>
      </w:r>
    </w:p>
    <w:p>
      <w:r>
        <w:rPr>
          <w:rFonts w:ascii="宋体" w:hAnsi="宋体" w:eastAsia="宋体"/>
          <w:sz w:val="24"/>
        </w:rPr>
        <w:t>张嵚主编；谭伟民著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穿越百事通  汉朝不可不知的历史细节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张嵚主编；谭伟民著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本书出售、求购地址：https://www.jiaokey.com/book/detail/13063392.html</w:t>
      </w:r>
    </w:p>
    <w:p>
      <w:r>
        <w:t>更多相关图书推荐：https://www.jiaokey.com</w:t>
      </w:r>
    </w:p>
    <w:p>
      <w:r>
        <w:t>张嵚主编；谭伟民著 其他作品：https://www.jiaokey.com/tag/张嵚主编；谭伟民著.html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关键词搜索：https://www.jiaokey.com/tag/穿越百事通  汉朝不可不知的历史细节.html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