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书名：过去预测未来  行为面试法  第2版  万千心理</w:t>
      </w:r>
    </w:p>
    <w:p>
      <w:r>
        <w:t>作者：田效勋，柯学民，张登印著</w:t>
      </w:r>
    </w:p>
    <w:p>
      <w:r>
        <w:t>出版社：北京：中国轻工业出版社</w:t>
      </w:r>
    </w:p>
    <w:p>
      <w:r>
        <w:t>出版日期：2012.09</w:t>
      </w:r>
    </w:p>
    <w:p>
      <w:r>
        <w:t>总页数：212</w:t>
      </w:r>
    </w:p>
    <w:p>
      <w:r>
        <w:t>更多请访问教客网: www.jiaokey.com</w:t>
      </w:r>
    </w:p>
    <w:p>
      <w:r>
        <w:t>过去预测未来  行为面试法  第2版  万千心理 评论地址：https://www.jiaokey.com/book/detail/13063386.html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