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  一个作家的经济批评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  一个作家的经济批评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本书出售、求购地址：https://www.jiaokey.com/book/detail/13063369.html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关键词搜索：https://www.jiaokey.com/tag/冷眼  一个作家的经济批评.html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