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超级宝贝  父母最易忽略的十二个育儿关键</w:t>
      </w:r>
    </w:p>
    <w:p>
      <w:r>
        <w:rPr>
          <w:rFonts w:ascii="宋体" w:hAnsi="宋体" w:eastAsia="宋体"/>
          <w:sz w:val="24"/>
        </w:rPr>
        <w:t>（美）詹恩·伯尔曼（JennBerman）博士著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超级宝贝  父母最易忽略的十二个育儿关键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（美）詹恩·伯尔曼（JennBerman）博士著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本书出售、求购地址：https://www.jiaokey.com/book/detail/13063349.html</w:t>
      </w:r>
    </w:p>
    <w:p>
      <w:r>
        <w:t>更多相关图书推荐：https://www.jiaokey.com</w:t>
      </w:r>
    </w:p>
    <w:p>
      <w:r>
        <w:t>（美）詹恩·伯尔曼（JennBerman）博士著 其他作品：https://www.jiaokey.com/tag/（美）詹恩·伯尔曼（JennBerman）博士著.html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关键词搜索：https://www.jiaokey.com/tag/超级宝贝  父母最易忽略的十二个育儿关键.html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