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书名：肝病患者的康复之道</w:t>
      </w:r>
    </w:p>
    <w:p>
      <w:r>
        <w:t>作者：陆建春主审；马国柱，吴秋英主编；陆思闻，马达，霍桑副主编；马达，马坚宁，马坚进等编著</w:t>
      </w:r>
    </w:p>
    <w:p>
      <w:r>
        <w:t>出版社：北京：金盾出版社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肝病患者的康复之道 评论地址：https://www.jiaokey.com/book/detail/13063329.html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