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书名：百花调治百病</w:t>
      </w:r>
    </w:p>
    <w:p>
      <w:r>
        <w:t>作者：刘平，刘慧婷主编；廖秋劲，黄海峰，周秀玲副主编；汤辉，罗歆，戴朱敏等编著</w:t>
      </w:r>
    </w:p>
    <w:p>
      <w:r>
        <w:t>出版社：北京：金盾出版社</w:t>
      </w:r>
    </w:p>
    <w:p>
      <w:r>
        <w:t>出版日期：2012.08</w:t>
      </w:r>
    </w:p>
    <w:p>
      <w:r>
        <w:t>总页数：320</w:t>
      </w:r>
    </w:p>
    <w:p>
      <w:r>
        <w:t>更多请访问教客网: www.jiaokey.com</w:t>
      </w:r>
    </w:p>
    <w:p>
      <w:r>
        <w:t>百花调治百病 评论地址：https://www.jiaokey.com/book/detail/13063328.html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