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美国总统的信息管理  白宫的新闻操作</w:t>
      </w:r>
    </w:p>
    <w:p>
      <w:r>
        <w:rPr>
          <w:rFonts w:ascii="宋体" w:hAnsi="宋体" w:eastAsia="宋体"/>
          <w:sz w:val="24"/>
        </w:rPr>
        <w:t>（美）玛莎·乔伊恩特·库玛著；朱建迅译；叶皓，方延明主编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美国总统的信息管理  白宫的新闻操作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（美）玛莎·乔伊恩特·库玛著；朱建迅译；叶皓，方延明主编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本书出售、求购地址：https://www.jiaokey.com/book/detail/13063310.html</w:t>
      </w:r>
    </w:p>
    <w:p>
      <w:r>
        <w:t>更多相关图书推荐：https://www.jiaokey.com</w:t>
      </w:r>
    </w:p>
    <w:p>
      <w:r>
        <w:t>（美）玛莎·乔伊恩特·库玛著；朱建迅译；叶皓，方延明主编 其他作品：https://www.jiaokey.com/tag/（美）玛莎·乔伊恩特·库玛著；朱建迅译；叶皓，方延明主编.html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关键词搜索：https://www.jiaokey.com/tag/美国总统的信息管理  白宫的新闻操作.html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