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不确定的遗产</w:t>
      </w:r>
    </w:p>
    <w:p>
      <w:r>
        <w:rPr>
          <w:rFonts w:ascii="宋体" w:hAnsi="宋体" w:eastAsia="宋体"/>
          <w:sz w:val="24"/>
        </w:rPr>
        <w:t>余英时，章开沅等著；柯伟林，周言主编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余英时，章开沅等著；柯伟林，周言主编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本书出售、求购地址：https://www.jiaokey.com/book/detail/13063308.html</w:t>
      </w:r>
    </w:p>
    <w:p>
      <w:r>
        <w:t>更多相关图书推荐：https://www.jiaokey.com</w:t>
      </w:r>
    </w:p>
    <w:p>
      <w:r>
        <w:t>余英时，章开沅等著；柯伟林，周言主编 其他作品：https://www.jiaokey.com/tag/余英时，章开沅等著；柯伟林，周言主编.html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关键词搜索：https://www.jiaokey.com/tag/不确定的遗产.html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