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书名：生活中影响健康的隐患</w:t>
      </w:r>
    </w:p>
    <w:p>
      <w:r>
        <w:t>作者：孟庆轩主编；陈国珍，郭勤英副主编；赵晓军，陈卫兵，王亚芹等编著</w:t>
      </w:r>
    </w:p>
    <w:p>
      <w:r>
        <w:t>出版社：北京：金盾出版社</w:t>
      </w:r>
    </w:p>
    <w:p>
      <w:r>
        <w:t>出版日期：2012.07</w:t>
      </w:r>
    </w:p>
    <w:p>
      <w:r>
        <w:t>总页数：395</w:t>
      </w:r>
    </w:p>
    <w:p>
      <w:r>
        <w:t>更多请访问教客网: www.jiaokey.com</w:t>
      </w:r>
    </w:p>
    <w:p>
      <w:r>
        <w:t>生活中影响健康的隐患 评论地址：https://www.jiaokey.com/book/detail/13063306.html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