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书名：天真的和感伤的小说家</w:t>
      </w:r>
    </w:p>
    <w:p>
      <w:r>
        <w:t>作者：（土耳其）奥尔&lt;font color=Red&gt;罕&lt;/font&gt;·帕慕克著；彭发胜译</w:t>
      </w:r>
    </w:p>
    <w:p>
      <w:r>
        <w:t>出版社：上海:上海人民出版社,2012.08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天真的和感伤的小说家 评论地址：https://www.jiaokey.com/book/detail/13063297.html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