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书名：语法化的世界词库  中译本</w:t>
      </w:r>
    </w:p>
    <w:p>
      <w:r>
        <w:t>作者：（德）海涅，（德）库特夫著；龙海平，谷峰，肖小平译；洪波，谷峰注释；洪波，吴福祥校订</w:t>
      </w:r>
    </w:p>
    <w:p>
      <w:r>
        <w:t>出版社：北京/西安：世界图书出版公司</w:t>
      </w:r>
    </w:p>
    <w:p>
      <w:r>
        <w:t>出版日期：2012</w:t>
      </w:r>
    </w:p>
    <w:p>
      <w:r>
        <w:t>总页数：520</w:t>
      </w:r>
    </w:p>
    <w:p>
      <w:r>
        <w:t>更多请访问教客网: www.jiaokey.com</w:t>
      </w:r>
    </w:p>
    <w:p>
      <w:r>
        <w:t>语法化的世界词库  中译本 评论地址：https://www.jiaokey.com/book/detail/13063279.html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