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《西游记》拍摄幕后故事  1982版</w:t>
      </w:r>
    </w:p>
    <w:p>
      <w:r>
        <w:t>作者：唐继全著</w:t>
      </w:r>
    </w:p>
    <w:p>
      <w:r>
        <w:t>出版社：北京：中央编译出版社</w:t>
      </w:r>
    </w:p>
    <w:p>
      <w:r>
        <w:t>出版日期：2012.08</w:t>
      </w:r>
    </w:p>
    <w:p>
      <w:r>
        <w:t>总页数：640</w:t>
      </w:r>
    </w:p>
    <w:p>
      <w:r>
        <w:t>更多请访问教客网: www.jiaokey.com</w:t>
      </w:r>
    </w:p>
    <w:p>
      <w:r>
        <w:t>路在脚下  《西游记》拍摄幕后故事  1982版 评论地址：https://www.jiaokey.com/book/detail/13063265.html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