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书名：在宇宙中摇滚  “宇宙之王”霍金传</w:t>
      </w:r>
    </w:p>
    <w:p>
      <w:r>
        <w:t>作者：肖辰编著</w:t>
      </w:r>
    </w:p>
    <w:p>
      <w:r>
        <w:t>出版社：北京：中国华侨出版社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在宇宙中摇滚  “宇宙之王”霍金传 评论地址：https://www.jiaokey.com/book/detail/13063257.html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