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寒月飞雪  第4集  第19章至第24章</w:t>
      </w:r>
    </w:p>
    <w:p>
      <w:r>
        <w:rPr>
          <w:rFonts w:ascii="宋体" w:hAnsi="宋体" w:eastAsia="宋体"/>
          <w:sz w:val="24"/>
        </w:rPr>
        <w:t>（香港）无极著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寒月飞雪  第4集  第19章至第24章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本书出售、求购地址：https://www.jiaokey.com/book/detail/13063240.html</w:t>
      </w:r>
    </w:p>
    <w:p>
      <w:r>
        <w:t>更多相关图书推荐：https://www.jiaokey.com</w:t>
      </w:r>
    </w:p>
    <w:p>
      <w:r>
        <w:t>（香港）无极著 其他作品：https://www.jiaokey.com/tag/（香港）无极著.html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关键词搜索：https://www.jiaokey.com/tag/寒月飞雪  第4集  第19章至第24章.html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