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凉夏校园故事</w:t>
      </w:r>
    </w:p>
    <w:p>
      <w:r>
        <w:rPr>
          <w:rFonts w:ascii="宋体" w:hAnsi="宋体" w:eastAsia="宋体"/>
          <w:sz w:val="24"/>
        </w:rPr>
        <w:t>（台湾）席绢著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5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3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5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凉夏校园故事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（台湾）席绢著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兰州:敦煌文艺出版社,2000.10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本书出售、求购地址：https://www.jiaokey.com/book/detail/13063225.html</w:t>
      </w:r>
    </w:p>
    <w:p>
      <w:r>
        <w:t>更多相关图书推荐：https://www.jiaokey.com</w:t>
      </w:r>
    </w:p>
    <w:p>
      <w:r>
        <w:t>（台湾）席绢著 其他作品：https://www.jiaokey.com/tag/（台湾）席绢著.html</w:t>
      </w:r>
    </w:p>
    <w:p>
      <w:r>
        <w:t>兰州:敦煌文艺出版社,2000.10 出版图书：https://www.jiaokey.com/tag/兰州:敦煌文艺出版社,2000.10.html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