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  多情少女的追梦情事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  多情少女的追梦情事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本书出售、求购地址：https://www.jiaokey.com/book/detail/13063217.html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关键词搜索：https://www.jiaokey.com/tag/寻  多情少女的追梦情事.html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