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  名门深苑的爱情纠葛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  名门深苑的爱情纠葛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本书出售、求购地址：https://www.jiaokey.com/book/detail/13063216.html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关键词搜索：https://www.jiaokey.com/tag/迷  名门深苑的爱情纠葛.html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