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乖巧佳人多情爷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乖巧佳人多情爷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本书出售、求购地址：https://www.jiaokey.com/book/detail/13063199.html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关键词搜索：https://www.jiaokey.com/tag/乖巧佳人多情爷.html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