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折剑情浓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折剑情浓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本书出售、求购地址：https://www.jiaokey.com/book/detail/13063197.html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延吉:延边人民出版社,1998.12 出版图书：https://www.jiaokey.com/tag/延吉:延边人民出版社,1998.12.html</w:t>
      </w:r>
    </w:p>
    <w:p>
      <w:r>
        <w:t>关键词搜索：https://www.jiaokey.com/tag/折剑情浓.html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