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只愿今生共缠绵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只愿今生共缠绵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本书出售、求购地址：https://www.jiaokey.com/book/detail/13063193.html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关键词搜索：https://www.jiaokey.com/tag/只愿今生共缠绵.html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