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独自去偷吻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独自去偷吻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本书出售、求购地址：https://www.jiaokey.com/book/detail/13063185.html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关键词搜索：https://www.jiaokey.com/tag/独自去偷吻.html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