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魔女，我要你的爱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魔女，我要你的爱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本书出售、求购地址：https://www.jiaokey.com/book/detail/13063183.html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关键词搜索：https://www.jiaokey.com/tag/魔女，我要你的爱.html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