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爱不爱我无所畏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爱不爱我无所畏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本书出售、求购地址：https://www.jiaokey.com/book/detail/13063180.html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关键词搜索：https://www.jiaokey.com/tag/爱不爱我无所畏.html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