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暴跳如雷惜老公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暴跳如雷惜老公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本书出售、求购地址：https://www.jiaokey.com/book/detail/13063179.html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关键词搜索：https://www.jiaokey.com/tag/暴跳如雷惜老公.html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