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救救我，小姐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救救我，小姐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本书出售、求购地址：https://www.jiaokey.com/book/detail/13063177.html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关键词搜索：https://www.jiaokey.com/tag/救救我，小姐.html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