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一见钟情的悸动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一见钟情的悸动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本书出售、求购地址：https://www.jiaokey.com/book/detail/13063151.html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关键词搜索：https://www.jiaokey.com/tag/一见钟情的悸动.html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