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真情留给你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真情留给你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本书出售、求购地址：https://www.jiaokey.com/book/detail/13063147.html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关键词搜索：https://www.jiaokey.com/tag/真情留给你.html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