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飘洋过海来嫁你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飘洋过海来嫁你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本书出售、求购地址：https://www.jiaokey.com/book/detail/13063146.html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延吉:延边人民出版社,1998.12 出版图书：https://www.jiaokey.com/tag/延吉:延边人民出版社,1998.12.html</w:t>
      </w:r>
    </w:p>
    <w:p>
      <w:r>
        <w:t>关键词搜索：https://www.jiaokey.com/tag/飘洋过海来嫁你.html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