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书名：南音三籁  4</w:t>
      </w:r>
    </w:p>
    <w:p>
      <w:r>
        <w:t>作者：（明）凌蒙初撰</w:t>
      </w:r>
    </w:p>
    <w:p>
      <w:r>
        <w:t>出版社：上海古籍书店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南音三籁  4 评论地址：https://www.jiaokey.com/book/detail/13063042.html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