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47册  碧桃花、张生煮梅</w:t>
      </w:r>
    </w:p>
    <w:p>
      <w:r>
        <w:t>作者：（明）藏懋循辑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元曲选  47册  碧桃花、张生煮梅 评论地址：https://www.jiaokey.com/book/detail/13063030.html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