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书名：元曲选  46册  货郞旦、望江亭、任风子</w:t>
      </w:r>
    </w:p>
    <w:p>
      <w:r>
        <w:t>作者：（明）藏懋循辑</w:t>
      </w:r>
    </w:p>
    <w:p>
      <w:r>
        <w:t>出版社：</w:t>
      </w:r>
    </w:p>
    <w:p>
      <w:r>
        <w:t>出版日期：</w:t>
      </w:r>
    </w:p>
    <w:p>
      <w:r>
        <w:t>总页数：176</w:t>
      </w:r>
    </w:p>
    <w:p>
      <w:r>
        <w:t>更多请访问教客网: www.jiaokey.com</w:t>
      </w:r>
    </w:p>
    <w:p>
      <w:r>
        <w:t>元曲选  46册  货郞旦、望江亭、任风子 评论地址：https://www.jiaokey.com/book/detail/13063029.html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