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36册  留鞋记、气英布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元曲选  36册  留鞋记、气英布 评论地址：https://www.jiaokey.com/book/detail/13063019.html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