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书名：元曲选  34册  城南柳、谇范叔、梧桐叶</w:t>
      </w:r>
    </w:p>
    <w:p>
      <w:r>
        <w:t>作者：（明）藏懋循辑</w:t>
      </w:r>
    </w:p>
    <w:p>
      <w:r>
        <w:t>出版社：北京:中华书局,1955.04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元曲选  34册  城南柳、谇范叔、梧桐叶 评论地址：https://www.jiaokey.com/book/detail/13063017.html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