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31册  忍字记、金安寿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元曲选  31册  忍字记、金安寿 评论地址：https://www.jiaokey.com/book/detail/13063014.html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